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A014" w14:textId="77777777" w:rsidR="000F748E" w:rsidRPr="00122E7C" w:rsidRDefault="00000000" w:rsidP="00122E7C">
      <w:pPr>
        <w:jc w:val="center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Modelo 1: Carta de Constancia de Práctica Profesional (Cliente – Ejercicio Independiente)</w:t>
      </w:r>
    </w:p>
    <w:p w14:paraId="1F62D17D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2C547126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29A587C3" w14:textId="77777777" w:rsidR="00122E7C" w:rsidRDefault="00000000" w:rsidP="00122E7C">
      <w:pPr>
        <w:spacing w:after="0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[</w:t>
      </w:r>
      <w:r w:rsidRPr="00122E7C">
        <w:rPr>
          <w:rFonts w:ascii="Candara" w:hAnsi="Candara"/>
          <w:b/>
          <w:bCs/>
          <w:sz w:val="24"/>
          <w:szCs w:val="24"/>
          <w:lang w:val="es-MX"/>
        </w:rPr>
        <w:t>Nombre del Cliente o Empresa</w:t>
      </w:r>
      <w:r w:rsidRPr="00122E7C">
        <w:rPr>
          <w:rFonts w:ascii="Candara" w:hAnsi="Candara"/>
          <w:sz w:val="24"/>
          <w:szCs w:val="24"/>
          <w:lang w:val="es-MX"/>
        </w:rPr>
        <w:t>]</w:t>
      </w:r>
      <w:r w:rsidRPr="00122E7C">
        <w:rPr>
          <w:rFonts w:ascii="Candara" w:hAnsi="Candara"/>
          <w:sz w:val="24"/>
          <w:szCs w:val="24"/>
          <w:lang w:val="es-MX"/>
        </w:rPr>
        <w:br/>
        <w:t>[Domicilio]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del propietario/empresa]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="00016F95" w:rsidRPr="00122E7C">
        <w:rPr>
          <w:rFonts w:ascii="Candara" w:hAnsi="Candara"/>
          <w:b/>
          <w:bCs/>
          <w:sz w:val="24"/>
          <w:szCs w:val="24"/>
          <w:lang w:val="es-MX"/>
        </w:rPr>
        <w:t>Al Instituto Mexicano de Contadores Públicos, A.C.:</w:t>
      </w:r>
      <w:r w:rsidRPr="00122E7C">
        <w:rPr>
          <w:rFonts w:ascii="Candara" w:hAnsi="Candara"/>
          <w:sz w:val="24"/>
          <w:szCs w:val="24"/>
          <w:lang w:val="es-MX"/>
        </w:rPr>
        <w:br/>
      </w:r>
    </w:p>
    <w:p w14:paraId="509554CB" w14:textId="22581EE2" w:rsidR="00122E7C" w:rsidRPr="00122E7C" w:rsidRDefault="00016F95" w:rsidP="00122E7C">
      <w:pPr>
        <w:spacing w:after="0"/>
        <w:jc w:val="both"/>
        <w:rPr>
          <w:rFonts w:ascii="Candara" w:hAnsi="Candara"/>
          <w:b/>
          <w:bCs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Me permito</w:t>
      </w:r>
      <w:r w:rsidR="00000000" w:rsidRPr="00122E7C">
        <w:rPr>
          <w:rFonts w:ascii="Candara" w:hAnsi="Candara"/>
          <w:sz w:val="24"/>
          <w:szCs w:val="24"/>
          <w:lang w:val="es-MX"/>
        </w:rPr>
        <w:t xml:space="preserve"> ha</w:t>
      </w:r>
      <w:r w:rsidRPr="00122E7C">
        <w:rPr>
          <w:rFonts w:ascii="Candara" w:hAnsi="Candara"/>
          <w:sz w:val="24"/>
          <w:szCs w:val="24"/>
          <w:lang w:val="es-MX"/>
        </w:rPr>
        <w:t>cer</w:t>
      </w:r>
      <w:r w:rsidR="00000000" w:rsidRPr="00122E7C">
        <w:rPr>
          <w:rFonts w:ascii="Candara" w:hAnsi="Candara"/>
          <w:sz w:val="24"/>
          <w:szCs w:val="24"/>
          <w:lang w:val="es-MX"/>
        </w:rPr>
        <w:t xml:space="preserve"> constar que el C.P. [</w:t>
      </w:r>
      <w:r w:rsidR="00000000" w:rsidRPr="00122E7C">
        <w:rPr>
          <w:rFonts w:ascii="Candara" w:hAnsi="Candara"/>
          <w:b/>
          <w:bCs/>
          <w:sz w:val="24"/>
          <w:szCs w:val="24"/>
          <w:lang w:val="es-MX"/>
        </w:rPr>
        <w:t>Nombre completo del solicitante</w:t>
      </w:r>
      <w:r w:rsidR="00000000" w:rsidRPr="00122E7C">
        <w:rPr>
          <w:rFonts w:ascii="Candara" w:hAnsi="Candara"/>
          <w:sz w:val="24"/>
          <w:szCs w:val="24"/>
          <w:lang w:val="es-MX"/>
        </w:rPr>
        <w:t xml:space="preserve">], con Cédula Profesional número [XXXXXXX], ha prestado servicios profesionales de manera independiente en materia de </w:t>
      </w:r>
      <w:r w:rsidR="00122E7C" w:rsidRPr="00122E7C">
        <w:rPr>
          <w:rFonts w:ascii="Candara" w:hAnsi="Candara"/>
          <w:sz w:val="24"/>
          <w:szCs w:val="24"/>
          <w:lang w:val="es-MX"/>
        </w:rPr>
        <w:t>Tributación</w:t>
      </w:r>
      <w:r w:rsidR="00000000" w:rsidRPr="00122E7C">
        <w:rPr>
          <w:rFonts w:ascii="Candara" w:hAnsi="Candara"/>
          <w:sz w:val="24"/>
          <w:szCs w:val="24"/>
          <w:lang w:val="es-MX"/>
        </w:rPr>
        <w:t xml:space="preserve"> a [nombre del cliente o empresa], durante un periodo de [indicar años de servicio], comprendido entre [fecha de inicio] y [fecha de término o 'a la fecha'].</w:t>
      </w:r>
    </w:p>
    <w:p w14:paraId="2317B8E7" w14:textId="5D02D43F" w:rsidR="00122E7C" w:rsidRDefault="00000000" w:rsidP="00122E7C">
      <w:pPr>
        <w:spacing w:after="0"/>
        <w:jc w:val="both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El profesionista ha demostrado en todo momento responsabilidad, ética, conocimiento técnico y capacidad en la materia, contribuyendo al adecuado cumplimiento de las obligaciones de esta empresa/negocio.</w:t>
      </w:r>
    </w:p>
    <w:p w14:paraId="251E508C" w14:textId="63071E06" w:rsidR="00016F95" w:rsidRPr="00122E7C" w:rsidRDefault="00000000" w:rsidP="00122E7C">
      <w:pPr>
        <w:spacing w:after="0"/>
        <w:jc w:val="both"/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Extiendo la constancia a petición del interesado para los fines que estime convenientes.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Atentamente,</w:t>
      </w:r>
    </w:p>
    <w:p w14:paraId="6E5E0E02" w14:textId="3E859127" w:rsidR="000F748E" w:rsidRPr="00122E7C" w:rsidRDefault="00000000" w:rsidP="00122E7C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[Firma autógrafa]</w:t>
      </w:r>
      <w:r w:rsidRPr="00122E7C">
        <w:rPr>
          <w:rFonts w:ascii="Candara" w:hAnsi="Candara"/>
          <w:sz w:val="24"/>
          <w:szCs w:val="24"/>
          <w:lang w:val="es-MX"/>
        </w:rPr>
        <w:br/>
        <w:t>________________________________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b/>
          <w:bCs/>
          <w:sz w:val="24"/>
          <w:szCs w:val="24"/>
          <w:lang w:val="es-MX"/>
        </w:rPr>
        <w:t>Nombre y cargo del firmante</w:t>
      </w:r>
      <w:r w:rsidRPr="00122E7C">
        <w:rPr>
          <w:rFonts w:ascii="Candara" w:hAnsi="Candara"/>
          <w:sz w:val="24"/>
          <w:szCs w:val="24"/>
          <w:lang w:val="es-MX"/>
        </w:rPr>
        <w:br/>
        <w:t>Propietario / Representante Legal</w:t>
      </w:r>
      <w:r w:rsidRPr="00122E7C">
        <w:rPr>
          <w:rFonts w:ascii="Candara" w:hAnsi="Candara"/>
          <w:sz w:val="24"/>
          <w:szCs w:val="24"/>
          <w:lang w:val="es-MX"/>
        </w:rPr>
        <w:br/>
        <w:t>[Nombre de la Empresa o Negocio]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del firmante si es persona física]</w:t>
      </w:r>
    </w:p>
    <w:p w14:paraId="294C4E66" w14:textId="77777777" w:rsidR="000F748E" w:rsidRPr="00122E7C" w:rsidRDefault="00000000" w:rsidP="00122E7C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br/>
      </w:r>
    </w:p>
    <w:p w14:paraId="37F107FE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6F6879A4" w14:textId="77777777" w:rsidR="000F748E" w:rsidRPr="00122E7C" w:rsidRDefault="00000000" w:rsidP="00122E7C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Modelo 2: Carta de Constancia de Práctica Profesional (Patrón – Ejercicio No Independiente)</w:t>
      </w:r>
    </w:p>
    <w:p w14:paraId="03D397EA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70DB247D" w14:textId="77777777" w:rsidR="00016F95" w:rsidRPr="00122E7C" w:rsidRDefault="00016F95" w:rsidP="00122E7C">
      <w:pPr>
        <w:rPr>
          <w:rFonts w:ascii="Candara" w:hAnsi="Candara"/>
          <w:sz w:val="24"/>
          <w:szCs w:val="24"/>
          <w:lang w:val="es-MX"/>
        </w:rPr>
      </w:pPr>
    </w:p>
    <w:p w14:paraId="160F7993" w14:textId="6AFD620D" w:rsidR="000F748E" w:rsidRPr="00122E7C" w:rsidRDefault="00000000" w:rsidP="00122E7C">
      <w:pPr>
        <w:rPr>
          <w:rFonts w:ascii="Candara" w:hAnsi="Candara"/>
          <w:sz w:val="24"/>
          <w:szCs w:val="24"/>
          <w:lang w:val="es-MX"/>
        </w:rPr>
      </w:pPr>
      <w:r w:rsidRPr="00122E7C">
        <w:rPr>
          <w:rFonts w:ascii="Candara" w:hAnsi="Candara"/>
          <w:sz w:val="24"/>
          <w:szCs w:val="24"/>
          <w:lang w:val="es-MX"/>
        </w:rPr>
        <w:t>[Nombre de la Empresa o Institución]</w:t>
      </w:r>
      <w:r w:rsidRPr="00122E7C">
        <w:rPr>
          <w:rFonts w:ascii="Candara" w:hAnsi="Candara"/>
          <w:sz w:val="24"/>
          <w:szCs w:val="24"/>
          <w:lang w:val="es-MX"/>
        </w:rPr>
        <w:br/>
        <w:t>[Domicilio]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 la empresa]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A</w:t>
      </w:r>
      <w:r w:rsidR="00016F95" w:rsidRPr="00122E7C">
        <w:rPr>
          <w:rFonts w:ascii="Candara" w:hAnsi="Candara"/>
          <w:sz w:val="24"/>
          <w:szCs w:val="24"/>
          <w:lang w:val="es-MX"/>
        </w:rPr>
        <w:t>l Instituto Mexicano de Contadores Públicos, A.C.</w:t>
      </w:r>
      <w:r w:rsidRPr="00122E7C">
        <w:rPr>
          <w:rFonts w:ascii="Candara" w:hAnsi="Candara"/>
          <w:sz w:val="24"/>
          <w:szCs w:val="24"/>
          <w:lang w:val="es-MX"/>
        </w:rPr>
        <w:t>: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 xml:space="preserve">Por este medio hago constar que el C.P. [Nombre completo del solicitante], con Cédula Profesional número [XXXXXXX], labora en esta empresa desde [fecha de ingreso] hasta [fecha de término o 'a la fecha'], desempeñándose en el área de </w:t>
      </w:r>
      <w:r w:rsidR="00122E7C" w:rsidRPr="00122E7C">
        <w:rPr>
          <w:rFonts w:ascii="Candara" w:hAnsi="Candara"/>
          <w:sz w:val="24"/>
          <w:szCs w:val="24"/>
          <w:lang w:val="es-MX"/>
        </w:rPr>
        <w:t>Tributación</w:t>
      </w:r>
      <w:r w:rsidRPr="00122E7C">
        <w:rPr>
          <w:rFonts w:ascii="Candara" w:hAnsi="Candara"/>
          <w:sz w:val="24"/>
          <w:szCs w:val="24"/>
          <w:lang w:val="es-MX"/>
        </w:rPr>
        <w:t>/Tributación, con las funciones siguientes: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- [Describir brevemente funciones relacionadas con la disciplina].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Durante este tiempo, el profesionista ha mostrado desempeño satisfactorio, ética profesional y dominio técnico en la materia.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Se expide la presente constancia a solicitud del interesado para los fines que considere pertinentes.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Atentamente,</w:t>
      </w:r>
      <w:r w:rsidRPr="00122E7C">
        <w:rPr>
          <w:rFonts w:ascii="Candara" w:hAnsi="Candara"/>
          <w:sz w:val="24"/>
          <w:szCs w:val="24"/>
          <w:lang w:val="es-MX"/>
        </w:rPr>
        <w:br/>
      </w:r>
      <w:r w:rsidRPr="00122E7C">
        <w:rPr>
          <w:rFonts w:ascii="Candara" w:hAnsi="Candara"/>
          <w:sz w:val="24"/>
          <w:szCs w:val="24"/>
          <w:lang w:val="es-MX"/>
        </w:rPr>
        <w:br/>
        <w:t>[Firma autógrafa]</w:t>
      </w:r>
      <w:r w:rsidRPr="00122E7C">
        <w:rPr>
          <w:rFonts w:ascii="Candara" w:hAnsi="Candara"/>
          <w:sz w:val="24"/>
          <w:szCs w:val="24"/>
          <w:lang w:val="es-MX"/>
        </w:rPr>
        <w:br/>
        <w:t>________________________________</w:t>
      </w:r>
      <w:r w:rsidRPr="00122E7C">
        <w:rPr>
          <w:rFonts w:ascii="Candara" w:hAnsi="Candara"/>
          <w:sz w:val="24"/>
          <w:szCs w:val="24"/>
          <w:lang w:val="es-MX"/>
        </w:rPr>
        <w:br/>
        <w:t>Nombre y cargo del firmante</w:t>
      </w:r>
      <w:r w:rsidRPr="00122E7C">
        <w:rPr>
          <w:rFonts w:ascii="Candara" w:hAnsi="Candara"/>
          <w:sz w:val="24"/>
          <w:szCs w:val="24"/>
          <w:lang w:val="es-MX"/>
        </w:rPr>
        <w:br/>
        <w:t>Propietario / Representante Legal</w:t>
      </w:r>
      <w:r w:rsidRPr="00122E7C">
        <w:rPr>
          <w:rFonts w:ascii="Candara" w:hAnsi="Candara"/>
          <w:sz w:val="24"/>
          <w:szCs w:val="24"/>
          <w:lang w:val="es-MX"/>
        </w:rPr>
        <w:br/>
        <w:t>[Nombre de la Empresa o Institución]</w:t>
      </w:r>
      <w:r w:rsidRPr="00122E7C">
        <w:rPr>
          <w:rFonts w:ascii="Candara" w:hAnsi="Candara"/>
          <w:sz w:val="24"/>
          <w:szCs w:val="24"/>
          <w:lang w:val="es-MX"/>
        </w:rPr>
        <w:br/>
        <w:t>RFC: [RFC de la empresa]</w:t>
      </w:r>
    </w:p>
    <w:sectPr w:rsidR="000F748E" w:rsidRPr="00122E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3277534">
    <w:abstractNumId w:val="8"/>
  </w:num>
  <w:num w:numId="2" w16cid:durableId="276447876">
    <w:abstractNumId w:val="6"/>
  </w:num>
  <w:num w:numId="3" w16cid:durableId="1043021875">
    <w:abstractNumId w:val="5"/>
  </w:num>
  <w:num w:numId="4" w16cid:durableId="77605286">
    <w:abstractNumId w:val="4"/>
  </w:num>
  <w:num w:numId="5" w16cid:durableId="1036194930">
    <w:abstractNumId w:val="7"/>
  </w:num>
  <w:num w:numId="6" w16cid:durableId="1059280514">
    <w:abstractNumId w:val="3"/>
  </w:num>
  <w:num w:numId="7" w16cid:durableId="861361094">
    <w:abstractNumId w:val="2"/>
  </w:num>
  <w:num w:numId="8" w16cid:durableId="59669487">
    <w:abstractNumId w:val="1"/>
  </w:num>
  <w:num w:numId="9" w16cid:durableId="107023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F95"/>
    <w:rsid w:val="00034616"/>
    <w:rsid w:val="0006063C"/>
    <w:rsid w:val="000F748E"/>
    <w:rsid w:val="00122E7C"/>
    <w:rsid w:val="0015074B"/>
    <w:rsid w:val="0029639D"/>
    <w:rsid w:val="00326F90"/>
    <w:rsid w:val="00501783"/>
    <w:rsid w:val="00AA1D8D"/>
    <w:rsid w:val="00B47730"/>
    <w:rsid w:val="00BE715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0AA12"/>
  <w14:defaultImageDpi w14:val="330"/>
  <w15:docId w15:val="{2FAC6DC4-F380-4CD1-B8F7-B572F51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 Alma Leticia Campos Flores</dc:creator>
  <cp:keywords/>
  <dc:description>generated by python-docx</dc:description>
  <cp:lastModifiedBy>Alma Leticia Campos Flores</cp:lastModifiedBy>
  <cp:revision>2</cp:revision>
  <dcterms:created xsi:type="dcterms:W3CDTF">2025-09-01T18:32:00Z</dcterms:created>
  <dcterms:modified xsi:type="dcterms:W3CDTF">2025-09-01T18:32:00Z</dcterms:modified>
  <cp:category/>
</cp:coreProperties>
</file>